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Style w:val="cat-Dategrp-3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судебных заседаний </w:t>
      </w:r>
      <w:r>
        <w:rPr>
          <w:rStyle w:val="cat-FIOgrp-10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956-2806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Style w:val="cat-OrganizationNamegrp-20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UserDefinedgrp-2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сковые требования </w:t>
      </w:r>
      <w:r>
        <w:rPr>
          <w:rStyle w:val="cat-OrganizationNamegrp-20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Style w:val="cat-PhoneNumbergrp-21rplc-1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ОГРН: </w:t>
      </w:r>
      <w:r>
        <w:rPr>
          <w:rFonts w:ascii="Times New Roman" w:eastAsia="Times New Roman" w:hAnsi="Times New Roman" w:cs="Times New Roman"/>
          <w:sz w:val="26"/>
          <w:szCs w:val="26"/>
        </w:rPr>
        <w:t>1062130013186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к </w:t>
      </w:r>
      <w:r>
        <w:rPr>
          <w:rStyle w:val="cat-UserDefinedgrp-2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19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Style w:val="cat-UserDefinedgrp-27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OrganizationNamegrp-20rplc-1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ЗВ-</w:t>
      </w:r>
      <w:r>
        <w:rPr>
          <w:rStyle w:val="cat-PhoneNumbergrp-22rplc-1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.12.2012 от </w:t>
      </w:r>
      <w:r>
        <w:rPr>
          <w:rStyle w:val="cat-Dategrp-4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Style w:val="cat-Sumgrp-14rplc-2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числе,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5rplc-2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6rplc-2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проценты за пользование займом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Style w:val="cat-Dategrp-5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6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PhoneNumbergrp-23rplc-26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Sumgrp-17rplc-2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проценты за пользование займом из расчета по средневзвешенной процентной ставке за период с </w:t>
      </w:r>
      <w:r>
        <w:rPr>
          <w:rStyle w:val="cat-Dategrp-7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8rplc-29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порядке распределения судебных расходов 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Style w:val="cat-UserDefinedgrp-27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Style w:val="cat-OrganizationNamegrp-20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>
        <w:rPr>
          <w:rStyle w:val="cat-Sumgrp-18rplc-3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3rplc-3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3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20rplc-6">
    <w:name w:val="cat-OrganizationName grp-20 rplc-6"/>
    <w:basedOn w:val="DefaultParagraphFont"/>
  </w:style>
  <w:style w:type="character" w:customStyle="1" w:styleId="cat-UserDefinedgrp-26rplc-7">
    <w:name w:val="cat-UserDefined grp-26 rplc-7"/>
    <w:basedOn w:val="DefaultParagraphFont"/>
  </w:style>
  <w:style w:type="character" w:customStyle="1" w:styleId="cat-OrganizationNamegrp-20rplc-9">
    <w:name w:val="cat-OrganizationName grp-20 rplc-9"/>
    <w:basedOn w:val="DefaultParagraphFont"/>
  </w:style>
  <w:style w:type="character" w:customStyle="1" w:styleId="cat-PhoneNumbergrp-21rplc-10">
    <w:name w:val="cat-PhoneNumber grp-21 rplc-10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PassportDatagrp-19rplc-13">
    <w:name w:val="cat-PassportData grp-19 rplc-13"/>
    <w:basedOn w:val="DefaultParagraphFont"/>
  </w:style>
  <w:style w:type="character" w:customStyle="1" w:styleId="cat-ExternalSystemDefinedgrp-25rplc-14">
    <w:name w:val="cat-ExternalSystemDefined grp-25 rplc-14"/>
    <w:basedOn w:val="DefaultParagraphFont"/>
  </w:style>
  <w:style w:type="character" w:customStyle="1" w:styleId="cat-ExternalSystemDefinedgrp-24rplc-15">
    <w:name w:val="cat-ExternalSystemDefined grp-24 rplc-15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OrganizationNamegrp-20rplc-18">
    <w:name w:val="cat-OrganizationName grp-20 rplc-18"/>
    <w:basedOn w:val="DefaultParagraphFont"/>
  </w:style>
  <w:style w:type="character" w:customStyle="1" w:styleId="cat-PhoneNumbergrp-22rplc-19">
    <w:name w:val="cat-PhoneNumber grp-22 rplc-19"/>
    <w:basedOn w:val="DefaultParagraphFont"/>
  </w:style>
  <w:style w:type="character" w:customStyle="1" w:styleId="cat-Dategrp-4rplc-20">
    <w:name w:val="cat-Date grp-4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Dategrp-5rplc-24">
    <w:name w:val="cat-Date grp-5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PhoneNumbergrp-23rplc-26">
    <w:name w:val="cat-PhoneNumber grp-23 rplc-26"/>
    <w:basedOn w:val="DefaultParagraphFont"/>
  </w:style>
  <w:style w:type="character" w:customStyle="1" w:styleId="cat-Sumgrp-17rplc-27">
    <w:name w:val="cat-Sum grp-17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OrganizationNamegrp-20rplc-32">
    <w:name w:val="cat-OrganizationName grp-20 rplc-32"/>
    <w:basedOn w:val="DefaultParagraphFont"/>
  </w:style>
  <w:style w:type="character" w:customStyle="1" w:styleId="cat-Sumgrp-18rplc-33">
    <w:name w:val="cat-Sum grp-18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